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-Legal terms-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decision of a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prosecutes another for a crime in the name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level of doubt for which a reason can be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human kills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done intentionally and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jury that is unable to conclude to a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one interrogates a witness using a given testimony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defendant of both the innocent and guilty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assumption of one being innocent until proven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declare one innocent and free from charges by a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crime that is planned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not answer a question unless indicted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prosecuting someone twice for the same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found guilty of a criminal offense by the decision of the jury or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responsible leader of a 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-Legal terms-</dc:title>
  <dcterms:created xsi:type="dcterms:W3CDTF">2021-11-19T03:35:37Z</dcterms:created>
  <dcterms:modified xsi:type="dcterms:W3CDTF">2021-11-19T03:35:37Z</dcterms:modified>
</cp:coreProperties>
</file>