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vocabulary</w:t>
      </w:r>
    </w:p>
    <w:p>
      <w:pPr>
        <w:pStyle w:val="Questions"/>
      </w:pPr>
      <w:r>
        <w:t xml:space="preserve">1. ROTCU PRRTEEOR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PGREUTCONSI TORYENAT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IAIFBLF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ERNCNCRUTO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RMNEOMSEIAD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AEPPAL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RCAACTHER SESWTNI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NEHCB RTILA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UYJR IRALT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ACCAEHRRT SWSINTE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TITYSEF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PTEERX TSSNEIW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ALIB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NTO UTYIGL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ECISTCUOEVN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ILBIA NSTSIEW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UGJED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DUE PORSECS FO WAL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TVRIEDC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YEE EWINTSS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CNTVOCI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UTAQIC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DICNEVEE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ELFS IIARCOINNNIMT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SEEFEND EAORTNTY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vocabulary</dc:title>
  <dcterms:created xsi:type="dcterms:W3CDTF">2021-10-11T10:55:45Z</dcterms:created>
  <dcterms:modified xsi:type="dcterms:W3CDTF">2021-10-11T10:55:45Z</dcterms:modified>
</cp:coreProperties>
</file>