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strong government    </w:t>
      </w:r>
      <w:r>
        <w:t xml:space="preserve">   strict laws    </w:t>
      </w:r>
      <w:r>
        <w:t xml:space="preserve">   Shang Yang    </w:t>
      </w:r>
      <w:r>
        <w:t xml:space="preserve">   scared    </w:t>
      </w:r>
      <w:r>
        <w:t xml:space="preserve">   report people    </w:t>
      </w:r>
      <w:r>
        <w:t xml:space="preserve">   obey laws    </w:t>
      </w:r>
      <w:r>
        <w:t xml:space="preserve">   not ok with complaining    </w:t>
      </w:r>
      <w:r>
        <w:t xml:space="preserve">   legalism    </w:t>
      </w:r>
      <w:r>
        <w:t xml:space="preserve">   lawbreakers    </w:t>
      </w:r>
      <w:r>
        <w:t xml:space="preserve">   follow laws if forced to    </w:t>
      </w:r>
      <w:r>
        <w:t xml:space="preserve">   fear    </w:t>
      </w:r>
      <w:r>
        <w:t xml:space="preserve">   jailed    </w:t>
      </w:r>
      <w:r>
        <w:t xml:space="preserve">   chaos    </w:t>
      </w:r>
      <w:r>
        <w:t xml:space="preserve">   basic truths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Legalism Word search</dc:title>
  <dcterms:created xsi:type="dcterms:W3CDTF">2021-10-11T10:55:25Z</dcterms:created>
  <dcterms:modified xsi:type="dcterms:W3CDTF">2021-10-11T10:55:25Z</dcterms:modified>
</cp:coreProperties>
</file>