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Legality Words Crosswords (D.Sacco)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public officer appointed to decide cases in a law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armed conflict between different countries or different groups 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killing of one person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individuals or teams of people who use technology to commit malicious activities on digital systems or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or quality of being worthy of honour or respect; Have 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coming to live permanently in a foreign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virtuous order of human relationships as a function of the recognition and institutional treatment of a person's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equal, especially in status, rights, or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or omission which constitutes an offence and is punishable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civil force of a state, responsible for the prevention and detection of crime and the maintenance of public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prejudice, discrimination, or antagonism by an individual, community, or institution against a person or people on the basis of their membership of a particular racial or ethnic group, typically one that is a minority or marginalized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of rules which a particular country or community recognizes as regulating the actions of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entitlement to something, whether to concepts like justice and due process or to ownership of property or some interest in property, real or personal.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Legality Words Crosswords (D.Sacco)</dc:title>
  <dcterms:created xsi:type="dcterms:W3CDTF">2021-10-13T03:41:09Z</dcterms:created>
  <dcterms:modified xsi:type="dcterms:W3CDTF">2021-10-13T03:41:09Z</dcterms:modified>
</cp:coreProperties>
</file>