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Legalizing Medical 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Government    </w:t>
      </w:r>
      <w:r>
        <w:t xml:space="preserve">   Vaporizer    </w:t>
      </w:r>
      <w:r>
        <w:t xml:space="preserve">   Marinol    </w:t>
      </w:r>
      <w:r>
        <w:t xml:space="preserve">   Cannabis    </w:t>
      </w:r>
      <w:r>
        <w:t xml:space="preserve">   Addictive    </w:t>
      </w:r>
      <w:r>
        <w:t xml:space="preserve">   Gateway    </w:t>
      </w:r>
      <w:r>
        <w:t xml:space="preserve">   Recreational    </w:t>
      </w:r>
      <w:r>
        <w:t xml:space="preserve">   Abuse    </w:t>
      </w:r>
      <w:r>
        <w:t xml:space="preserve">   Drug    </w:t>
      </w:r>
      <w:r>
        <w:t xml:space="preserve">   Mary Jane    </w:t>
      </w:r>
      <w:r>
        <w:t xml:space="preserve">   Chemicals    </w:t>
      </w:r>
      <w:r>
        <w:t xml:space="preserve">   Smoking    </w:t>
      </w:r>
      <w:r>
        <w:t xml:space="preserve">   Weed    </w:t>
      </w:r>
      <w:r>
        <w:t xml:space="preserve">   FDA    </w:t>
      </w:r>
      <w:r>
        <w:t xml:space="preserve">   Medical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Legalizing Medical Marijuana</dc:title>
  <dcterms:created xsi:type="dcterms:W3CDTF">2021-10-11T10:54:24Z</dcterms:created>
  <dcterms:modified xsi:type="dcterms:W3CDTF">2021-10-11T10:54:24Z</dcterms:modified>
</cp:coreProperties>
</file>