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Legal/law and security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or printed statement made under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employed by a public or private party to protect the employing partys assest's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presented in testimony or in documents that is used to persuade the fact finder (judge or jury) to decide the case in favor of one side or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 that is specifically trained to assist police and other law-enforcement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court order directing a person to take, or refrain from taking, a certain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judgment of guilt against a criminal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release, prior to trial, of a person accused of a crime, under specified conditions designed to assure that person's appearance in court when required. Also can refer to the amount of bond money posted as a financial condition of pretrial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Closed-circuit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serious crime, usually punishable by at least one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crime punishable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Evidence presented orally by witnesses during trials or before grand juries.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authorization, most often for law enforcement officers, to conduct a search or make an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officer responsible for the custody, safety, security, and supervision of inmates in a prison or any other correctional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in which people are legally held as a punishment for a crime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offense punishable by one year of imprisonment or 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decision of a trial jury or a judge that determines the guilt or innocence of a criminal defendant, or that determines the final outcome of a civil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Bureau investigations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group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 convicted criminal to reoffend.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person trained in subsidiary legal matters but not fully qualified as a lawyer.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Legal/law and security crossword</dc:title>
  <dcterms:created xsi:type="dcterms:W3CDTF">2021-10-11T10:55:41Z</dcterms:created>
  <dcterms:modified xsi:type="dcterms:W3CDTF">2021-10-11T10:55:41Z</dcterms:modified>
</cp:coreProperties>
</file>