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Legally Blonde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Sass    </w:t>
      </w:r>
      <w:r>
        <w:t xml:space="preserve">   Anna    </w:t>
      </w:r>
      <w:r>
        <w:t xml:space="preserve">   Princess Padamadan    </w:t>
      </w:r>
      <w:r>
        <w:t xml:space="preserve">   Grandmaster Chad    </w:t>
      </w:r>
      <w:r>
        <w:t xml:space="preserve">   Nikos    </w:t>
      </w:r>
      <w:r>
        <w:t xml:space="preserve">   Enid    </w:t>
      </w:r>
      <w:r>
        <w:t xml:space="preserve">   DA Joyce Riley    </w:t>
      </w:r>
      <w:r>
        <w:t xml:space="preserve">   Pilar    </w:t>
      </w:r>
      <w:r>
        <w:t xml:space="preserve">   Emmett    </w:t>
      </w:r>
      <w:r>
        <w:t xml:space="preserve">   Pforzheimer    </w:t>
      </w:r>
      <w:r>
        <w:t xml:space="preserve">   Kyle    </w:t>
      </w:r>
      <w:r>
        <w:t xml:space="preserve">   Serena    </w:t>
      </w:r>
      <w:r>
        <w:t xml:space="preserve">   Kiki    </w:t>
      </w:r>
      <w:r>
        <w:t xml:space="preserve">   Elle Woods    </w:t>
      </w:r>
      <w:r>
        <w:t xml:space="preserve">   Kate    </w:t>
      </w:r>
      <w:r>
        <w:t xml:space="preserve">   Dewey    </w:t>
      </w:r>
      <w:r>
        <w:t xml:space="preserve">   Carlos    </w:t>
      </w:r>
      <w:r>
        <w:t xml:space="preserve">   Margot    </w:t>
      </w:r>
      <w:r>
        <w:t xml:space="preserve">   Callahan    </w:t>
      </w:r>
      <w:r>
        <w:t xml:space="preserve">   Paulette    </w:t>
      </w:r>
      <w:r>
        <w:t xml:space="preserve">   Lowell    </w:t>
      </w:r>
      <w:r>
        <w:t xml:space="preserve">   Dad    </w:t>
      </w:r>
      <w:r>
        <w:t xml:space="preserve">   Gaelen    </w:t>
      </w:r>
      <w:r>
        <w:t xml:space="preserve">   Chutney    </w:t>
      </w:r>
      <w:r>
        <w:t xml:space="preserve">   Vivienne    </w:t>
      </w:r>
      <w:r>
        <w:t xml:space="preserve">   Whitney    </w:t>
      </w:r>
      <w:r>
        <w:t xml:space="preserve">   Warner    </w:t>
      </w:r>
      <w:r>
        <w:t xml:space="preserve">   Brooke Wyndham    </w:t>
      </w:r>
      <w:r>
        <w:t xml:space="preserve">   Leilani    </w:t>
      </w:r>
      <w:r>
        <w:t xml:space="preserve">   Winthrop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Legally Blonde </dc:title>
  <dcterms:created xsi:type="dcterms:W3CDTF">2021-10-11T10:55:35Z</dcterms:created>
  <dcterms:modified xsi:type="dcterms:W3CDTF">2021-10-11T10:55:35Z</dcterms:modified>
</cp:coreProperties>
</file>