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Legally Blonde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Paulette's favorite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opening song of the show!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Serena, Pilar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professor who Elle interns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Elle's signature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costume does Elle show up in when she thinks she is invited to a costume party?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Elle's major at UCLA?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song is sung by Brooke Windham and features dancing with jump ropes.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"Girls I'm positive, try not to get upset, but I'm positive, that it's time for me to go 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from Beetlejuice the Musical, was the original Serena in Legally Blonde?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law school does Elle follow her ex-boyfriend Warner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Legally Blonde</dc:title>
  <dcterms:created xsi:type="dcterms:W3CDTF">2021-10-11T10:55:54Z</dcterms:created>
  <dcterms:modified xsi:type="dcterms:W3CDTF">2021-10-11T10:55:54Z</dcterms:modified>
</cp:coreProperties>
</file>