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through leftover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Tight or stressful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something/someone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a country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Perfectly clean, neat or,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hand or head to express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catch a quick look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 suddenly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 half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cut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completely submerge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almost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Stupid or silly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</dc:title>
  <dcterms:created xsi:type="dcterms:W3CDTF">2021-10-11T10:55:16Z</dcterms:created>
  <dcterms:modified xsi:type="dcterms:W3CDTF">2021-10-11T10:55:16Z</dcterms:modified>
</cp:coreProperties>
</file>