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Legend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Day's first crime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Way Day was supposed to die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June's Dog's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Person who killed Day's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June's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Only person who knows Day's true identy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score Day actually got on his Trial.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marked on Day's family's door.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10 second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Way June's Parents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assigned to hunt Day down.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Day's younger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Day find at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Sector that holds day's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Day's closest companion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Legend</dc:title>
  <dcterms:created xsi:type="dcterms:W3CDTF">2021-10-11T10:54:29Z</dcterms:created>
  <dcterms:modified xsi:type="dcterms:W3CDTF">2021-10-11T10:54:29Z</dcterms:modified>
</cp:coreProperties>
</file>