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close association or connection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badge or distinguishing mark of office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surround tightly or firmly; envelop or enclose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sensitive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form or shape of a cylinder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suppresses an undesirable action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pit or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indicating dismissal, rejection or 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saving something from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apparatus which keeps things in a controlled condition, such as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</dc:title>
  <dcterms:created xsi:type="dcterms:W3CDTF">2021-10-11T10:54:36Z</dcterms:created>
  <dcterms:modified xsi:type="dcterms:W3CDTF">2021-10-11T10:54:36Z</dcterms:modified>
</cp:coreProperties>
</file>