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Kaede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Republic's prodigy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June's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Day was born and his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going to fight Tess in a Skiz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June's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Sacrificed himself to help June and Day escape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Day's "Sidekick"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wanted criminal in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Republic's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Metias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commander of the squad that June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Inside Day's pendant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Crossword</dc:title>
  <dcterms:created xsi:type="dcterms:W3CDTF">2021-10-11T10:55:37Z</dcterms:created>
  <dcterms:modified xsi:type="dcterms:W3CDTF">2021-10-11T10:55:37Z</dcterms:modified>
</cp:coreProperties>
</file>