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leader of the Republic's title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travels around the streets with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June's parents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Metias'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metias?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age do kids undertake the trail?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Republic capital?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kills Days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June's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in Day's Pendent?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commander in the lake sector?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Day commit first perfect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Day's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June beat in the Skiz fight?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Crossword</dc:title>
  <dcterms:created xsi:type="dcterms:W3CDTF">2021-10-11T10:55:39Z</dcterms:created>
  <dcterms:modified xsi:type="dcterms:W3CDTF">2021-10-11T10:55:39Z</dcterms:modified>
</cp:coreProperties>
</file>