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sector is Day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does June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put on the doors of the sick?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Day get out of the hospital?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character's name (guy)?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June?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put on Day's family's door?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main character's name (girl)?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June score on her Trial?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name of Day's brother that's sick?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Day's friend's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Day's brother's name that isn't sick?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 Crossword</dc:title>
  <dcterms:created xsi:type="dcterms:W3CDTF">2021-10-11T10:54:32Z</dcterms:created>
  <dcterms:modified xsi:type="dcterms:W3CDTF">2021-10-11T10:54:32Z</dcterms:modified>
</cp:coreProperties>
</file>