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Legend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of sympathy, especially on the occasion of a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become progressively worse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contagious bacterial disease characterized by fever and delirium, typically with the formation of buboes and sometimes infection of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acts in a grossly obsequious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trim neatly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 and sturdily built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solemn promise or undertaking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examination of evidence before a judge, and typically before a jury, in order to decide guilt in a case of criminal or civil proceedings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or swallow something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Crossword Puzzle</dc:title>
  <dcterms:created xsi:type="dcterms:W3CDTF">2021-10-11T10:54:52Z</dcterms:created>
  <dcterms:modified xsi:type="dcterms:W3CDTF">2021-10-11T10:54:52Z</dcterms:modified>
</cp:coreProperties>
</file>