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Is A Baby Boss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Baby Food    </w:t>
      </w:r>
      <w:r>
        <w:t xml:space="preserve">   Bath Tub    </w:t>
      </w:r>
      <w:r>
        <w:t xml:space="preserve">   Blanket    </w:t>
      </w:r>
      <w:r>
        <w:t xml:space="preserve">   Bottle    </w:t>
      </w:r>
      <w:r>
        <w:t xml:space="preserve">   Bouncer    </w:t>
      </w:r>
      <w:r>
        <w:t xml:space="preserve">   Boy    </w:t>
      </w:r>
      <w:r>
        <w:t xml:space="preserve">   Breast Feed    </w:t>
      </w:r>
      <w:r>
        <w:t xml:space="preserve">   Breast Pump    </w:t>
      </w:r>
      <w:r>
        <w:t xml:space="preserve">   Brother    </w:t>
      </w:r>
      <w:r>
        <w:t xml:space="preserve">   Car Seat    </w:t>
      </w:r>
      <w:r>
        <w:t xml:space="preserve">   Diapers    </w:t>
      </w:r>
      <w:r>
        <w:t xml:space="preserve">   Family    </w:t>
      </w:r>
      <w:r>
        <w:t xml:space="preserve">   Father    </w:t>
      </w:r>
      <w:r>
        <w:t xml:space="preserve">   Formula    </w:t>
      </w:r>
      <w:r>
        <w:t xml:space="preserve">   Grandma    </w:t>
      </w:r>
      <w:r>
        <w:t xml:space="preserve">   Grandpa    </w:t>
      </w:r>
      <w:r>
        <w:t xml:space="preserve">   High Chair    </w:t>
      </w:r>
      <w:r>
        <w:t xml:space="preserve">   Legend    </w:t>
      </w:r>
      <w:r>
        <w:t xml:space="preserve">   Lotion    </w:t>
      </w:r>
      <w:r>
        <w:t xml:space="preserve">   Mother    </w:t>
      </w:r>
      <w:r>
        <w:t xml:space="preserve">   Onesie    </w:t>
      </w:r>
      <w:r>
        <w:t xml:space="preserve">   Pacifier    </w:t>
      </w:r>
      <w:r>
        <w:t xml:space="preserve">   Pampers    </w:t>
      </w:r>
      <w:r>
        <w:t xml:space="preserve">   Powder    </w:t>
      </w:r>
      <w:r>
        <w:t xml:space="preserve">   Quentarious    </w:t>
      </w:r>
      <w:r>
        <w:t xml:space="preserve">   Quintavis    </w:t>
      </w:r>
      <w:r>
        <w:t xml:space="preserve">   Shampoo    </w:t>
      </w:r>
      <w:r>
        <w:t xml:space="preserve">   Soap    </w:t>
      </w:r>
      <w:r>
        <w:t xml:space="preserve">   Stroller    </w:t>
      </w:r>
      <w:r>
        <w:t xml:space="preserve">   Walker    </w:t>
      </w:r>
      <w:r>
        <w:t xml:space="preserve">   Wet Ones    </w:t>
      </w:r>
      <w:r>
        <w:t xml:space="preserve">   Zaiden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Is A Baby Boss</dc:title>
  <dcterms:created xsi:type="dcterms:W3CDTF">2021-10-11T10:55:30Z</dcterms:created>
  <dcterms:modified xsi:type="dcterms:W3CDTF">2021-10-11T10:55:30Z</dcterms:modified>
</cp:coreProperties>
</file>