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"Legend Vocabulary"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barrier used to keep a river or lake from overflowing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unusually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person to be infected with a particular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number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draw liquid from one vessel into another using a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mandatory;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quiet;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remove; often violently</w:t>
            </w:r>
          </w:p>
        </w:tc>
      </w:tr>
    </w:tbl>
    <w:p>
      <w:pPr>
        <w:pStyle w:val="WordBankMedium"/>
      </w:pPr>
      <w:r>
        <w:t xml:space="preserve">   pragmatic    </w:t>
      </w:r>
      <w:r>
        <w:t xml:space="preserve">   lavish    </w:t>
      </w:r>
      <w:r>
        <w:t xml:space="preserve">   prodigious    </w:t>
      </w:r>
      <w:r>
        <w:t xml:space="preserve">   impromptu    </w:t>
      </w:r>
      <w:r>
        <w:t xml:space="preserve">   terse    </w:t>
      </w:r>
      <w:r>
        <w:t xml:space="preserve">   slew    </w:t>
      </w:r>
      <w:r>
        <w:t xml:space="preserve">   Patient Zero    </w:t>
      </w:r>
      <w:r>
        <w:t xml:space="preserve">   obligatory    </w:t>
      </w:r>
      <w:r>
        <w:t xml:space="preserve">   subdued    </w:t>
      </w:r>
      <w:r>
        <w:t xml:space="preserve">   levee    </w:t>
      </w:r>
      <w:r>
        <w:t xml:space="preserve">   siphon    </w:t>
      </w:r>
      <w:r>
        <w:t xml:space="preserve">   cull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"Legend Vocabulary" #2</dc:title>
  <dcterms:created xsi:type="dcterms:W3CDTF">2021-10-10T23:51:19Z</dcterms:created>
  <dcterms:modified xsi:type="dcterms:W3CDTF">2021-10-10T23:51:19Z</dcterms:modified>
</cp:coreProperties>
</file>