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Legend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dictator of the republic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15 year old prodigy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bomd that disables guns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Junes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resistance group affilated with the colonies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15 year old criminal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disease that is wreaking havoc in the republic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street fight that onlookers can bet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Metias recorded his discoverys in his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America is divided into 2 counties the republic 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13 year old orphan Day took under his 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test children take at age 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military headquarters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Bartender and a skiz fighter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Metias disciplined formal driver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Legend</dc:title>
  <dcterms:created xsi:type="dcterms:W3CDTF">2021-10-11T10:54:56Z</dcterms:created>
  <dcterms:modified xsi:type="dcterms:W3CDTF">2021-10-11T10:54:56Z</dcterms:modified>
</cp:coreProperties>
</file>