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Llorona killed her children 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only 3 years old when her dad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care of the children while their uncle was in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Lilly and Victoria and took care of them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girl did MAMA take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MAMA killed the child 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not give the children a choice and drowned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MAMA killed him to protect the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MAMA was jealous of her because she took her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version of Llorona</w:t>
            </w:r>
          </w:p>
        </w:tc>
      </w:tr>
    </w:tbl>
    <w:p>
      <w:pPr>
        <w:pStyle w:val="WordBankLarge"/>
      </w:pPr>
      <w:r>
        <w:t xml:space="preserve">   MAMA    </w:t>
      </w:r>
      <w:r>
        <w:t xml:space="preserve">   Llorona    </w:t>
      </w:r>
      <w:r>
        <w:t xml:space="preserve">   Lilly     </w:t>
      </w:r>
      <w:r>
        <w:t xml:space="preserve">   Victoria     </w:t>
      </w:r>
      <w:r>
        <w:t xml:space="preserve">   Annabelle    </w:t>
      </w:r>
      <w:r>
        <w:t xml:space="preserve">   Nurse     </w:t>
      </w:r>
      <w:r>
        <w:t xml:space="preserve">   Mental illness     </w:t>
      </w:r>
      <w:r>
        <w:t xml:space="preserve">   Jeffrey    </w:t>
      </w:r>
      <w:r>
        <w:t xml:space="preserve">   Luces    </w:t>
      </w:r>
      <w:r>
        <w:t xml:space="preserve">   Jealousy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</dc:title>
  <dcterms:created xsi:type="dcterms:W3CDTF">2021-10-11T10:55:09Z</dcterms:created>
  <dcterms:modified xsi:type="dcterms:W3CDTF">2021-10-11T10:55:09Z</dcterms:modified>
</cp:coreProperties>
</file>