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Legend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 How did they get day to come out from behind the chimney (2 words)?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 Where did Metias get stabbed?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 Who does Day call “cousin” a lot?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 Where did Day get shot?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How does Day get out of the hospital during his first escape?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What was the secret passage June found in metias Journal?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 Who is the most wanted by the republics?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 Who took Tess in after Day was captured?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 Who works for the republic (Metias sister)?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 How did June and Day get to Arizona?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 Who gave Day his necklace?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 Who beat up Day?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 Who does June think killed her brother at the end of the book?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 What stopped the guns from firing at the jail escape?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 Where did Day and June run off to after getting out of jail?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How did June figure out about how her parents died?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 What is the main reason Day is wanted?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 Who got killed instead of Day?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 What is the name of the Republic commander 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 Who are days brothers?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 Who did June fight in the skiz fight?</w:t>
            </w:r>
          </w:p>
        </w:tc>
      </w:tr>
    </w:tbl>
    <w:p>
      <w:pPr>
        <w:pStyle w:val="WordBankLarge"/>
      </w:pPr>
      <w:r>
        <w:t xml:space="preserve">   Day    </w:t>
      </w:r>
      <w:r>
        <w:t xml:space="preserve">    John &amp; Eden    </w:t>
      </w:r>
      <w:r>
        <w:t xml:space="preserve">   June    </w:t>
      </w:r>
      <w:r>
        <w:t xml:space="preserve">   Kaede    </w:t>
      </w:r>
      <w:r>
        <w:t xml:space="preserve">   Jameson    </w:t>
      </w:r>
      <w:r>
        <w:t xml:space="preserve">    Killed mother    </w:t>
      </w:r>
      <w:r>
        <w:t xml:space="preserve">   Thomas    </w:t>
      </w:r>
      <w:r>
        <w:t xml:space="preserve">   thigh    </w:t>
      </w:r>
      <w:r>
        <w:t xml:space="preserve">   Thomas    </w:t>
      </w:r>
      <w:r>
        <w:t xml:space="preserve">   heart    </w:t>
      </w:r>
      <w:r>
        <w:t xml:space="preserve">   electro-bomb    </w:t>
      </w:r>
      <w:r>
        <w:t xml:space="preserve">   John    </w:t>
      </w:r>
      <w:r>
        <w:t xml:space="preserve">   Arizona    </w:t>
      </w:r>
      <w:r>
        <w:t xml:space="preserve">   Dad    </w:t>
      </w:r>
      <w:r>
        <w:t xml:space="preserve">   Tess    </w:t>
      </w:r>
      <w:r>
        <w:t xml:space="preserve">   Kaede    </w:t>
      </w:r>
      <w:r>
        <w:t xml:space="preserve">   Theft    </w:t>
      </w:r>
      <w:r>
        <w:t xml:space="preserve">   train    </w:t>
      </w:r>
      <w:r>
        <w:t xml:space="preserve">   Metias Journal    </w:t>
      </w:r>
      <w:r>
        <w:t xml:space="preserve">   WWW FOLLOW ME JUNE BUG . COM    </w:t>
      </w:r>
      <w:r>
        <w:t xml:space="preserve">   window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Legend</dc:title>
  <dcterms:created xsi:type="dcterms:W3CDTF">2021-10-11T10:55:13Z</dcterms:created>
  <dcterms:modified xsi:type="dcterms:W3CDTF">2021-10-11T10:55:13Z</dcterms:modified>
</cp:coreProperties>
</file>