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 name used for "Sleepy Hollow"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Owns a large farm; loves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Protagonist's cover to see his girl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Bully smoked this place out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Protagonist's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Bully of Sleepy Hollow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author was named for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Author's birthplace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story's conflict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Protagonist loves about 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Protagonist had a belief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story's protagonist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Protagonist's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of Sleepy Hollow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Galloping antagonist's resting place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the galloping antagonist to lose his head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Pride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chasing antagonist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you cross this, you are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Burial site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Protagonist's weekly living arrangements were with his 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Event Katrina's father held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place the protagonist wanted to take his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Sleepy Hollow</dc:title>
  <dcterms:created xsi:type="dcterms:W3CDTF">2021-10-11T10:55:58Z</dcterms:created>
  <dcterms:modified xsi:type="dcterms:W3CDTF">2021-10-11T10:55:58Z</dcterms:modified>
</cp:coreProperties>
</file>