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The Bluebonnets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together;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go of anger or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Knowing what is true 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fights or battles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Willing to give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cold; vet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food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skin of a deer; leather made from 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passed down by generations explaining something that couldn’t really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something of great value; something given to God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mammal closely related to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branches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around and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not at all; barely; not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water for a long time </w:t>
            </w:r>
          </w:p>
        </w:tc>
      </w:tr>
    </w:tbl>
    <w:p>
      <w:pPr>
        <w:pStyle w:val="WordBankMedium"/>
      </w:pPr>
      <w:r>
        <w:t xml:space="preserve">   Famine    </w:t>
      </w:r>
      <w:r>
        <w:t xml:space="preserve">   Generous    </w:t>
      </w:r>
      <w:r>
        <w:t xml:space="preserve">   Legend    </w:t>
      </w:r>
      <w:r>
        <w:t xml:space="preserve">   Forgive    </w:t>
      </w:r>
      <w:r>
        <w:t xml:space="preserve">   Sacrifice    </w:t>
      </w:r>
      <w:r>
        <w:t xml:space="preserve">   Twigs     </w:t>
      </w:r>
      <w:r>
        <w:t xml:space="preserve">   Drought    </w:t>
      </w:r>
      <w:r>
        <w:t xml:space="preserve">   Bitterly    </w:t>
      </w:r>
      <w:r>
        <w:t xml:space="preserve">   Buckskin    </w:t>
      </w:r>
      <w:r>
        <w:t xml:space="preserve">   Wise    </w:t>
      </w:r>
      <w:r>
        <w:t xml:space="preserve">   Warrior    </w:t>
      </w:r>
      <w:r>
        <w:t xml:space="preserve">   Swirl    </w:t>
      </w:r>
      <w:r>
        <w:t xml:space="preserve">   Gather    </w:t>
      </w:r>
      <w:r>
        <w:t xml:space="preserve">   Hardly    </w:t>
      </w:r>
      <w:r>
        <w:t xml:space="preserve">   Fitful    </w:t>
      </w:r>
      <w:r>
        <w:t xml:space="preserve">   Dearly    </w:t>
      </w:r>
      <w:r>
        <w:t xml:space="preserve">  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The Bluebonnets Vocabulary</dc:title>
  <dcterms:created xsi:type="dcterms:W3CDTF">2021-10-11T10:55:11Z</dcterms:created>
  <dcterms:modified xsi:type="dcterms:W3CDTF">2021-10-11T10:55:11Z</dcterms:modified>
</cp:coreProperties>
</file>