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Legend of The Phoenix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times rankings are there in game?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Confidant gives you the card "Rain Falls on string"?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archrivals are there in Hard Labor Camp?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outfit set adds a chance of 10x bond effect from dates?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first partner you acquire when reaching the palace?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last level in Contention?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level can you start hosting banquets?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level do you start out at in the game?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can you start using the Imperial Farm?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partners do you need to unlock Debate?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Legend of The Phoenix</dc:title>
  <dcterms:created xsi:type="dcterms:W3CDTF">2021-10-11T10:56:08Z</dcterms:created>
  <dcterms:modified xsi:type="dcterms:W3CDTF">2021-10-11T10:56:08Z</dcterms:modified>
</cp:coreProperties>
</file>