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Zelda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skulltula    </w:t>
      </w:r>
      <w:r>
        <w:t xml:space="preserve">   dungeon    </w:t>
      </w:r>
      <w:r>
        <w:t xml:space="preserve">   moon    </w:t>
      </w:r>
      <w:r>
        <w:t xml:space="preserve">   rupee    </w:t>
      </w:r>
      <w:r>
        <w:t xml:space="preserve">   towers    </w:t>
      </w:r>
      <w:r>
        <w:t xml:space="preserve">   guardian    </w:t>
      </w:r>
      <w:r>
        <w:t xml:space="preserve">   ocarina    </w:t>
      </w:r>
      <w:r>
        <w:t xml:space="preserve">   majoras mask    </w:t>
      </w:r>
      <w:r>
        <w:t xml:space="preserve">   courage    </w:t>
      </w:r>
      <w:r>
        <w:t xml:space="preserve">   wisdom    </w:t>
      </w:r>
      <w:r>
        <w:t xml:space="preserve">   power    </w:t>
      </w:r>
      <w:r>
        <w:t xml:space="preserve">   triforce    </w:t>
      </w:r>
      <w:r>
        <w:t xml:space="preserve">   ganandorf    </w:t>
      </w:r>
      <w:r>
        <w:t xml:space="preserve">   zelda    </w:t>
      </w:r>
      <w:r>
        <w:t xml:space="preserve">   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Zelda</dc:title>
  <dcterms:created xsi:type="dcterms:W3CDTF">2021-10-11T10:56:01Z</dcterms:created>
  <dcterms:modified xsi:type="dcterms:W3CDTF">2021-10-11T10:56:01Z</dcterms:modified>
</cp:coreProperties>
</file>