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Zelda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Ganons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 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Shadow temple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Forest 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Inside the______tree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Desert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the water temple you receive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 temple special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seventh 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Creature creator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Boss in Forest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Spirit 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fairy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Shadow 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Zelda</dc:title>
  <dcterms:created xsi:type="dcterms:W3CDTF">2021-10-11T10:54:34Z</dcterms:created>
  <dcterms:modified xsi:type="dcterms:W3CDTF">2021-10-11T10:54:34Z</dcterms:modified>
</cp:coreProperties>
</file>