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Legend of Zelda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Farosh    </w:t>
      </w:r>
      <w:r>
        <w:t xml:space="preserve">   Gerudo    </w:t>
      </w:r>
      <w:r>
        <w:t xml:space="preserve">   Chuchu    </w:t>
      </w:r>
      <w:r>
        <w:t xml:space="preserve">   Fairy Tonic    </w:t>
      </w:r>
      <w:r>
        <w:t xml:space="preserve">   Armoranth    </w:t>
      </w:r>
      <w:r>
        <w:t xml:space="preserve">   Necluda    </w:t>
      </w:r>
      <w:r>
        <w:t xml:space="preserve">   Riju    </w:t>
      </w:r>
      <w:r>
        <w:t xml:space="preserve">   Hestu    </w:t>
      </w:r>
      <w:r>
        <w:t xml:space="preserve">   Prince Sidon    </w:t>
      </w:r>
      <w:r>
        <w:t xml:space="preserve">   Sheikah    </w:t>
      </w:r>
      <w:r>
        <w:t xml:space="preserve">   Plateau    </w:t>
      </w:r>
      <w:r>
        <w:t xml:space="preserve">   Water Temple    </w:t>
      </w:r>
      <w:r>
        <w:t xml:space="preserve">   Wizzrobe    </w:t>
      </w:r>
      <w:r>
        <w:t xml:space="preserve">   Octorok    </w:t>
      </w:r>
      <w:r>
        <w:t xml:space="preserve">   Twilight Bow    </w:t>
      </w:r>
      <w:r>
        <w:t xml:space="preserve">   Stalnox    </w:t>
      </w:r>
      <w:r>
        <w:t xml:space="preserve">   Guardian    </w:t>
      </w:r>
      <w:r>
        <w:t xml:space="preserve">   Revali    </w:t>
      </w:r>
      <w:r>
        <w:t xml:space="preserve">   Mipha    </w:t>
      </w:r>
      <w:r>
        <w:t xml:space="preserve">   Triforce    </w:t>
      </w:r>
      <w:r>
        <w:t xml:space="preserve">   Epona    </w:t>
      </w:r>
      <w:r>
        <w:t xml:space="preserve">   Hyrule    </w:t>
      </w:r>
      <w:r>
        <w:t xml:space="preserve">   Divine Beasts    </w:t>
      </w:r>
      <w:r>
        <w:t xml:space="preserve">   Daruk    </w:t>
      </w:r>
      <w:r>
        <w:t xml:space="preserve">   Ganon    </w:t>
      </w:r>
      <w:r>
        <w:t xml:space="preserve">   Zelda    </w:t>
      </w:r>
      <w:r>
        <w:t xml:space="preserve">   Link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 of Zelda</dc:title>
  <dcterms:created xsi:type="dcterms:W3CDTF">2021-10-30T03:41:52Z</dcterms:created>
  <dcterms:modified xsi:type="dcterms:W3CDTF">2021-10-30T03:41:52Z</dcterms:modified>
</cp:coreProperties>
</file>