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Legend of Zelda BOTW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you get from monks?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much damage does the Master sword do with no buffs?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princess of Hyrule?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do you go the master sword?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the main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much damage do all of the divine beasts do to Ganon?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After you take bake Vah Ruta where does it aim at?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the king of Hyrule?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Mipha's Grace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main villian of all the Zelda games?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tutorial area?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much damage does the Master sword do when fighting a gaurdian?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do you find monks?</w:t>
            </w:r>
          </w:p>
        </w:tc>
      </w:tr>
    </w:tbl>
    <w:p>
      <w:pPr>
        <w:pStyle w:val="WordBankLarge"/>
      </w:pPr>
      <w:r>
        <w:t xml:space="preserve">   Link    </w:t>
      </w:r>
      <w:r>
        <w:t xml:space="preserve">   Zelda    </w:t>
      </w:r>
      <w:r>
        <w:t xml:space="preserve">   King Rhoam Bosphoramus Hyrule    </w:t>
      </w:r>
      <w:r>
        <w:t xml:space="preserve">   Great Platue    </w:t>
      </w:r>
      <w:r>
        <w:t xml:space="preserve">   shrines    </w:t>
      </w:r>
      <w:r>
        <w:t xml:space="preserve">   Hyrule castle    </w:t>
      </w:r>
      <w:r>
        <w:t xml:space="preserve">   half health    </w:t>
      </w:r>
      <w:r>
        <w:t xml:space="preserve">   Ganandorf    </w:t>
      </w:r>
      <w:r>
        <w:t xml:space="preserve">   Spirit orbs    </w:t>
      </w:r>
      <w:r>
        <w:t xml:space="preserve">   revives you    </w:t>
      </w:r>
      <w:r>
        <w:t xml:space="preserve">   30 damage    </w:t>
      </w:r>
      <w:r>
        <w:t xml:space="preserve">   60 damage    </w:t>
      </w:r>
      <w:r>
        <w:t xml:space="preserve">   Korok forest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Legend of Zelda BOTW</dc:title>
  <dcterms:created xsi:type="dcterms:W3CDTF">2022-01-27T03:39:19Z</dcterms:created>
  <dcterms:modified xsi:type="dcterms:W3CDTF">2022-01-27T03:39:19Z</dcterms:modified>
</cp:coreProperties>
</file>