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monster that spoke to Dinadan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Lancelot's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Terrence knighted on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mother of Mordred?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gave power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spy set in Camelot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Lynet tie her life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Camelot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King</dc:title>
  <dcterms:created xsi:type="dcterms:W3CDTF">2021-10-11T10:54:58Z</dcterms:created>
  <dcterms:modified xsi:type="dcterms:W3CDTF">2021-10-11T10:54:58Z</dcterms:modified>
</cp:coreProperties>
</file>