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Legend of the Pharaoh's Tomb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Acting hesitantly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carved tablet or drawing representing a scroll with rolled up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Coming back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Treat or used without respect; disregard the sacredness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consideration or reason beyond what is seen or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Unhappily or sorrowfully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Restore friendly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object thought to have magic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Statue of a lion's body with the head of a man, ram, or hawk.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Animal or prey chased in a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Greatness; majesty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Quiet and sneaky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Having a meaning that is mysterious of obscure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granite box containing a casket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Object made by humans; typically an item of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Plunged; dropped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human history through artifacts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a lack of belief; doubting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or like a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Afraid of small or tight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Egyptian pictures representing letters or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irritated or 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able to get into or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Too large to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scattered pieces of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Too proud of oneself and too scornful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deep trench or crevice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Fascination or interest in something</w:t>
            </w:r>
          </w:p>
        </w:tc>
      </w:tr>
    </w:tbl>
    <w:p>
      <w:pPr>
        <w:pStyle w:val="WordBankLarge"/>
      </w:pPr>
      <w:r>
        <w:t xml:space="preserve">   sarcophagus    </w:t>
      </w:r>
      <w:r>
        <w:t xml:space="preserve">   cryptic    </w:t>
      </w:r>
      <w:r>
        <w:t xml:space="preserve">   archeological    </w:t>
      </w:r>
      <w:r>
        <w:t xml:space="preserve">   debris    </w:t>
      </w:r>
      <w:r>
        <w:t xml:space="preserve">   immeasurable    </w:t>
      </w:r>
      <w:r>
        <w:t xml:space="preserve">   artifact    </w:t>
      </w:r>
      <w:r>
        <w:t xml:space="preserve">   chasm    </w:t>
      </w:r>
      <w:r>
        <w:t xml:space="preserve">   Hieroglyph    </w:t>
      </w:r>
      <w:r>
        <w:t xml:space="preserve">   serpentine    </w:t>
      </w:r>
      <w:r>
        <w:t xml:space="preserve">   resurrection    </w:t>
      </w:r>
      <w:r>
        <w:t xml:space="preserve">   talisman    </w:t>
      </w:r>
      <w:r>
        <w:t xml:space="preserve">   reconcile    </w:t>
      </w:r>
      <w:r>
        <w:t xml:space="preserve">   stealthy    </w:t>
      </w:r>
      <w:r>
        <w:t xml:space="preserve">   dubiously    </w:t>
      </w:r>
      <w:r>
        <w:t xml:space="preserve">   intrigue    </w:t>
      </w:r>
      <w:r>
        <w:t xml:space="preserve">   sphinx    </w:t>
      </w:r>
      <w:r>
        <w:t xml:space="preserve">   cartouche    </w:t>
      </w:r>
      <w:r>
        <w:t xml:space="preserve">   claustrophobic    </w:t>
      </w:r>
      <w:r>
        <w:t xml:space="preserve">   ulterior motive    </w:t>
      </w:r>
      <w:r>
        <w:t xml:space="preserve">   ruefully    </w:t>
      </w:r>
      <w:r>
        <w:t xml:space="preserve">   quarry    </w:t>
      </w:r>
      <w:r>
        <w:t xml:space="preserve">   desecrate    </w:t>
      </w:r>
      <w:r>
        <w:t xml:space="preserve">   impenetrable    </w:t>
      </w:r>
      <w:r>
        <w:t xml:space="preserve">   exasperated    </w:t>
      </w:r>
      <w:r>
        <w:t xml:space="preserve">   plummeted    </w:t>
      </w:r>
      <w:r>
        <w:t xml:space="preserve">   incredulously    </w:t>
      </w:r>
      <w:r>
        <w:t xml:space="preserve">   haughty    </w:t>
      </w:r>
      <w:r>
        <w:t xml:space="preserve">   grandeur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Legend of the Pharaoh's Tomb Crossword</dc:title>
  <dcterms:created xsi:type="dcterms:W3CDTF">2021-10-11T10:54:50Z</dcterms:created>
  <dcterms:modified xsi:type="dcterms:W3CDTF">2021-10-11T10:54:50Z</dcterms:modified>
</cp:coreProperties>
</file>