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 of the Poinsettia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legend    </w:t>
      </w:r>
      <w:r>
        <w:t xml:space="preserve">   burro    </w:t>
      </w:r>
      <w:r>
        <w:t xml:space="preserve">   blanket    </w:t>
      </w:r>
      <w:r>
        <w:t xml:space="preserve">   Padre    </w:t>
      </w:r>
      <w:r>
        <w:t xml:space="preserve">   candles    </w:t>
      </w:r>
      <w:r>
        <w:t xml:space="preserve">   night    </w:t>
      </w:r>
      <w:r>
        <w:t xml:space="preserve">   gifts    </w:t>
      </w:r>
      <w:r>
        <w:t xml:space="preserve">   yarn    </w:t>
      </w:r>
      <w:r>
        <w:t xml:space="preserve">   Lucida    </w:t>
      </w:r>
      <w:r>
        <w:t xml:space="preserve">   village    </w:t>
      </w:r>
      <w:r>
        <w:t xml:space="preserve">   Pepito    </w:t>
      </w:r>
      <w:r>
        <w:t xml:space="preserve">   bushes    </w:t>
      </w:r>
      <w:r>
        <w:t xml:space="preserve">   growing    </w:t>
      </w:r>
      <w:r>
        <w:t xml:space="preserve">   Maria    </w:t>
      </w:r>
      <w:r>
        <w:t xml:space="preserve">   procession    </w:t>
      </w:r>
      <w:r>
        <w:t xml:space="preserve">   church    </w:t>
      </w:r>
      <w:r>
        <w:t xml:space="preserve">   mexico    </w:t>
      </w:r>
      <w:r>
        <w:t xml:space="preserve">   flower    </w:t>
      </w:r>
      <w:r>
        <w:t xml:space="preserve">   poinsettia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 of the Poinsettia</dc:title>
  <dcterms:created xsi:type="dcterms:W3CDTF">2021-10-11T10:55:51Z</dcterms:created>
  <dcterms:modified xsi:type="dcterms:W3CDTF">2021-10-11T10:55:51Z</dcterms:modified>
</cp:coreProperties>
</file>