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Legendaries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Arceus    </w:t>
      </w:r>
      <w:r>
        <w:t xml:space="preserve">   Articuno    </w:t>
      </w:r>
      <w:r>
        <w:t xml:space="preserve">   Azelf    </w:t>
      </w:r>
      <w:r>
        <w:t xml:space="preserve">   Celebi    </w:t>
      </w:r>
      <w:r>
        <w:t xml:space="preserve">   Cobalion    </w:t>
      </w:r>
      <w:r>
        <w:t xml:space="preserve">   Cosmog    </w:t>
      </w:r>
      <w:r>
        <w:t xml:space="preserve">   Cresselia    </w:t>
      </w:r>
      <w:r>
        <w:t xml:space="preserve">   Darkrai    </w:t>
      </w:r>
      <w:r>
        <w:t xml:space="preserve">   Deoxys    </w:t>
      </w:r>
      <w:r>
        <w:t xml:space="preserve">   Dialga    </w:t>
      </w:r>
      <w:r>
        <w:t xml:space="preserve">   Diancie    </w:t>
      </w:r>
      <w:r>
        <w:t xml:space="preserve">   Entei    </w:t>
      </w:r>
      <w:r>
        <w:t xml:space="preserve">   Genesect    </w:t>
      </w:r>
      <w:r>
        <w:t xml:space="preserve">   Giratina    </w:t>
      </w:r>
      <w:r>
        <w:t xml:space="preserve">   Groudon    </w:t>
      </w:r>
      <w:r>
        <w:t xml:space="preserve">   Heatran    </w:t>
      </w:r>
      <w:r>
        <w:t xml:space="preserve">   Ho Oh    </w:t>
      </w:r>
      <w:r>
        <w:t xml:space="preserve">   Hoopa    </w:t>
      </w:r>
      <w:r>
        <w:t xml:space="preserve">   Jirachi    </w:t>
      </w:r>
      <w:r>
        <w:t xml:space="preserve">   Keldeo    </w:t>
      </w:r>
      <w:r>
        <w:t xml:space="preserve">   Kyogre    </w:t>
      </w:r>
      <w:r>
        <w:t xml:space="preserve">   Kyurem    </w:t>
      </w:r>
      <w:r>
        <w:t xml:space="preserve">   Landorus    </w:t>
      </w:r>
      <w:r>
        <w:t xml:space="preserve">   Latias    </w:t>
      </w:r>
      <w:r>
        <w:t xml:space="preserve">   Latios    </w:t>
      </w:r>
      <w:r>
        <w:t xml:space="preserve">   Lugia    </w:t>
      </w:r>
      <w:r>
        <w:t xml:space="preserve">   Lunala    </w:t>
      </w:r>
      <w:r>
        <w:t xml:space="preserve">   Magearna    </w:t>
      </w:r>
      <w:r>
        <w:t xml:space="preserve">   Manaphy    </w:t>
      </w:r>
      <w:r>
        <w:t xml:space="preserve">   Marshadow    </w:t>
      </w:r>
      <w:r>
        <w:t xml:space="preserve">   Meloetta    </w:t>
      </w:r>
      <w:r>
        <w:t xml:space="preserve">   Mesprit    </w:t>
      </w:r>
      <w:r>
        <w:t xml:space="preserve">   Mew    </w:t>
      </w:r>
      <w:r>
        <w:t xml:space="preserve">   Mewtwo    </w:t>
      </w:r>
      <w:r>
        <w:t xml:space="preserve">   Moltres    </w:t>
      </w:r>
      <w:r>
        <w:t xml:space="preserve">   Necrozma    </w:t>
      </w:r>
      <w:r>
        <w:t xml:space="preserve">   Palkia    </w:t>
      </w:r>
      <w:r>
        <w:t xml:space="preserve">   Phione    </w:t>
      </w:r>
      <w:r>
        <w:t xml:space="preserve">   Raikou    </w:t>
      </w:r>
      <w:r>
        <w:t xml:space="preserve">   Rayquaza    </w:t>
      </w:r>
      <w:r>
        <w:t xml:space="preserve">   Regice    </w:t>
      </w:r>
      <w:r>
        <w:t xml:space="preserve">   Regigigas    </w:t>
      </w:r>
      <w:r>
        <w:t xml:space="preserve">   Regirock    </w:t>
      </w:r>
      <w:r>
        <w:t xml:space="preserve">   Registeel    </w:t>
      </w:r>
      <w:r>
        <w:t xml:space="preserve">   Reshiram    </w:t>
      </w:r>
      <w:r>
        <w:t xml:space="preserve">   Shaymin    </w:t>
      </w:r>
      <w:r>
        <w:t xml:space="preserve">   Solgaleo    </w:t>
      </w:r>
      <w:r>
        <w:t xml:space="preserve">   Suicune    </w:t>
      </w:r>
      <w:r>
        <w:t xml:space="preserve">   Tapu Bulu    </w:t>
      </w:r>
      <w:r>
        <w:t xml:space="preserve">   Tapu Fini    </w:t>
      </w:r>
      <w:r>
        <w:t xml:space="preserve">   Tapu Koko    </w:t>
      </w:r>
      <w:r>
        <w:t xml:space="preserve">   Tapu Lele    </w:t>
      </w:r>
      <w:r>
        <w:t xml:space="preserve">   Terrakion    </w:t>
      </w:r>
      <w:r>
        <w:t xml:space="preserve">   Thundurus    </w:t>
      </w:r>
      <w:r>
        <w:t xml:space="preserve">   Tornadus    </w:t>
      </w:r>
      <w:r>
        <w:t xml:space="preserve">   Uxie    </w:t>
      </w:r>
      <w:r>
        <w:t xml:space="preserve">   Victini    </w:t>
      </w:r>
      <w:r>
        <w:t xml:space="preserve">   Virizion    </w:t>
      </w:r>
      <w:r>
        <w:t xml:space="preserve">   Volcanion    </w:t>
      </w:r>
      <w:r>
        <w:t xml:space="preserve">   Xerneas    </w:t>
      </w:r>
      <w:r>
        <w:t xml:space="preserve">   Yveltal    </w:t>
      </w:r>
      <w:r>
        <w:t xml:space="preserve">   Zapdos    </w:t>
      </w:r>
      <w:r>
        <w:t xml:space="preserve">   Zekrom    </w:t>
      </w:r>
      <w:r>
        <w:t xml:space="preserve">   Zygarde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Legendaries </dc:title>
  <dcterms:created xsi:type="dcterms:W3CDTF">2021-10-11T10:54:32Z</dcterms:created>
  <dcterms:modified xsi:type="dcterms:W3CDTF">2021-10-11T10:54:32Z</dcterms:modified>
</cp:coreProperties>
</file>