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Legendary Artists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knew you were trouble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Chained to the Rhytm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Thinking out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1-800-273-8255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Black Beatles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Malibu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Despacito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Chanel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Sign of the 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Lemonade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Glorious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Mask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Dumb &amp; Broke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Legendary Artists </dc:title>
  <dcterms:created xsi:type="dcterms:W3CDTF">2021-10-11T10:54:41Z</dcterms:created>
  <dcterms:modified xsi:type="dcterms:W3CDTF">2021-10-11T10:54:41Z</dcterms:modified>
</cp:coreProperties>
</file>