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Legendary Reign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Captivating    </w:t>
      </w:r>
      <w:r>
        <w:t xml:space="preserve">   Inspiring    </w:t>
      </w:r>
      <w:r>
        <w:t xml:space="preserve">   Assertive    </w:t>
      </w:r>
      <w:r>
        <w:t xml:space="preserve">   Empowered    </w:t>
      </w:r>
      <w:r>
        <w:t xml:space="preserve">   Confident    </w:t>
      </w:r>
      <w:r>
        <w:t xml:space="preserve">   Fierce    </w:t>
      </w:r>
      <w:r>
        <w:t xml:space="preserve">   Healer    </w:t>
      </w:r>
      <w:r>
        <w:t xml:space="preserve">   Hustler    </w:t>
      </w:r>
      <w:r>
        <w:t xml:space="preserve">   Intelligent    </w:t>
      </w:r>
      <w:r>
        <w:t xml:space="preserve">   Majestic    </w:t>
      </w:r>
      <w:r>
        <w:t xml:space="preserve">   Mysterious    </w:t>
      </w:r>
      <w:r>
        <w:t xml:space="preserve">   Sophisocated    </w:t>
      </w:r>
      <w:r>
        <w:t xml:space="preserve">   Spiritual    </w:t>
      </w:r>
      <w:r>
        <w:t xml:space="preserve">   Diplomatic    </w:t>
      </w:r>
      <w:r>
        <w:t xml:space="preserve">   Well-Dressed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Legendary Reign</dc:title>
  <dcterms:created xsi:type="dcterms:W3CDTF">2021-10-10T23:45:42Z</dcterms:created>
  <dcterms:modified xsi:type="dcterms:W3CDTF">2021-10-10T23:45:42Z</dcterms:modified>
</cp:coreProperties>
</file>