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variety    </w:t>
      </w:r>
      <w:r>
        <w:t xml:space="preserve">   hip hop    </w:t>
      </w:r>
      <w:r>
        <w:t xml:space="preserve">   senior    </w:t>
      </w:r>
      <w:r>
        <w:t xml:space="preserve">   junior    </w:t>
      </w:r>
      <w:r>
        <w:t xml:space="preserve">   mini    </w:t>
      </w:r>
      <w:r>
        <w:t xml:space="preserve">   tiny    </w:t>
      </w:r>
      <w:r>
        <w:t xml:space="preserve">   youth    </w:t>
      </w:r>
      <w:r>
        <w:t xml:space="preserve">   loyalty    </w:t>
      </w:r>
      <w:r>
        <w:t xml:space="preserve">   royalty    </w:t>
      </w:r>
      <w:r>
        <w:t xml:space="preserve">   valor    </w:t>
      </w:r>
      <w:r>
        <w:t xml:space="preserve">   legacy    </w:t>
      </w:r>
      <w:r>
        <w:t xml:space="preserve">   inspire    </w:t>
      </w:r>
      <w:r>
        <w:t xml:space="preserve">   obsession    </w:t>
      </w:r>
      <w:r>
        <w:t xml:space="preserve">   little legends    </w:t>
      </w:r>
      <w:r>
        <w:t xml:space="preserve">   dream    </w:t>
      </w:r>
      <w:r>
        <w:t xml:space="preserve">   wildcards    </w:t>
      </w:r>
      <w:r>
        <w:t xml:space="preserve">   lady ace    </w:t>
      </w:r>
      <w:r>
        <w:t xml:space="preserve">   premier    </w:t>
      </w:r>
      <w:r>
        <w:t xml:space="preserve">   elite    </w:t>
      </w:r>
      <w:r>
        <w:t xml:space="preserve">   dance    </w:t>
      </w:r>
      <w:r>
        <w:t xml:space="preserve">   cheer    </w:t>
      </w:r>
      <w:r>
        <w:t xml:space="preserve">   athletics    </w:t>
      </w:r>
      <w:r>
        <w:t xml:space="preserve">   Legendary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Legendary Word Search</dc:title>
  <dcterms:created xsi:type="dcterms:W3CDTF">2021-10-11T10:55:55Z</dcterms:created>
  <dcterms:modified xsi:type="dcterms:W3CDTF">2021-10-11T10:55:55Z</dcterms:modified>
</cp:coreProperties>
</file>