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Neymar    </w:t>
      </w:r>
      <w:r>
        <w:t xml:space="preserve">   Schmeichel    </w:t>
      </w:r>
      <w:r>
        <w:t xml:space="preserve">   Rashford    </w:t>
      </w:r>
      <w:r>
        <w:t xml:space="preserve">   Messi    </w:t>
      </w:r>
      <w:r>
        <w:t xml:space="preserve">   Di Maria    </w:t>
      </w:r>
      <w:r>
        <w:t xml:space="preserve">   young    </w:t>
      </w:r>
      <w:r>
        <w:t xml:space="preserve">   Cole    </w:t>
      </w:r>
      <w:r>
        <w:t xml:space="preserve">   Pogba    </w:t>
      </w:r>
      <w:r>
        <w:t xml:space="preserve">   Sterling    </w:t>
      </w:r>
      <w:r>
        <w:t xml:space="preserve">   Pele    </w:t>
      </w:r>
      <w:r>
        <w:t xml:space="preserve">   Ronaldo    </w:t>
      </w:r>
      <w:r>
        <w:t xml:space="preserve">   Best    </w:t>
      </w:r>
      <w:r>
        <w:t xml:space="preserve">   De Gea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Legends</dc:title>
  <dcterms:created xsi:type="dcterms:W3CDTF">2021-10-11T10:55:20Z</dcterms:created>
  <dcterms:modified xsi:type="dcterms:W3CDTF">2021-10-11T10:55:20Z</dcterms:modified>
</cp:coreProperties>
</file>