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GORDIANKNOT    </w:t>
      </w:r>
      <w:r>
        <w:t xml:space="preserve">   BIGFOOT    </w:t>
      </w:r>
      <w:r>
        <w:t xml:space="preserve">   LOCHNESSMONSTER    </w:t>
      </w:r>
      <w:r>
        <w:t xml:space="preserve">   KRAKEN    </w:t>
      </w:r>
      <w:r>
        <w:t xml:space="preserve">   PAULBUNYAN    </w:t>
      </w:r>
      <w:r>
        <w:t xml:space="preserve">   ALIBABA    </w:t>
      </w:r>
      <w:r>
        <w:t xml:space="preserve">   ATLANTIS    </w:t>
      </w:r>
      <w:r>
        <w:t xml:space="preserve">   ROBINHOOD    </w:t>
      </w:r>
      <w:r>
        <w:t xml:space="preserve">   QUEENBOADICEA    </w:t>
      </w:r>
      <w:r>
        <w:t xml:space="preserve">   MERLIN    </w:t>
      </w:r>
      <w:r>
        <w:t xml:space="preserve">   KINGARTHUR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Legends</dc:title>
  <dcterms:created xsi:type="dcterms:W3CDTF">2021-10-11T10:55:34Z</dcterms:created>
  <dcterms:modified xsi:type="dcterms:W3CDTF">2021-10-11T10:55:34Z</dcterms:modified>
</cp:coreProperties>
</file>