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Legends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Al B Sure    </w:t>
      </w:r>
      <w:r>
        <w:t xml:space="preserve">   Cameo    </w:t>
      </w:r>
      <w:r>
        <w:t xml:space="preserve">   Chaka Khan    </w:t>
      </w:r>
      <w:r>
        <w:t xml:space="preserve">   Cheryl Lynn    </w:t>
      </w:r>
      <w:r>
        <w:t xml:space="preserve">   Freddie Jackson    </w:t>
      </w:r>
      <w:r>
        <w:t xml:space="preserve">   Jeffrey Osborne    </w:t>
      </w:r>
      <w:r>
        <w:t xml:space="preserve">   Jocelyn Brown    </w:t>
      </w:r>
      <w:r>
        <w:t xml:space="preserve">   jody watley    </w:t>
      </w:r>
      <w:r>
        <w:t xml:space="preserve">   Keith sweat    </w:t>
      </w:r>
      <w:r>
        <w:t xml:space="preserve">   Keni Burke    </w:t>
      </w:r>
      <w:r>
        <w:t xml:space="preserve">   Lillo thomas    </w:t>
      </w:r>
      <w:r>
        <w:t xml:space="preserve">   Luther vandross    </w:t>
      </w:r>
      <w:r>
        <w:t xml:space="preserve">   Pebbles    </w:t>
      </w:r>
      <w:r>
        <w:t xml:space="preserve">   Will Downing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Legends</dc:title>
  <dcterms:created xsi:type="dcterms:W3CDTF">2021-10-11T10:56:12Z</dcterms:created>
  <dcterms:modified xsi:type="dcterms:W3CDTF">2021-10-11T10:56:12Z</dcterms:modified>
</cp:coreProperties>
</file>