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Legends and Myths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dieu féminin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Château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Magique Humain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créateur de la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Oiseau de feu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Lieu des morts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planche de bois ou une médaille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Lézard volant avec des ailes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 fantômes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Poisson humain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Eau magique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Legends and Myths </dc:title>
  <dcterms:created xsi:type="dcterms:W3CDTF">2021-10-11T10:54:55Z</dcterms:created>
  <dcterms:modified xsi:type="dcterms:W3CDTF">2021-10-11T10:54:55Z</dcterms:modified>
</cp:coreProperties>
</file>