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overcome    </w:t>
      </w:r>
      <w:r>
        <w:t xml:space="preserve">   kingdom    </w:t>
      </w:r>
      <w:r>
        <w:t xml:space="preserve">   dungeon    </w:t>
      </w:r>
      <w:r>
        <w:t xml:space="preserve">   giant    </w:t>
      </w:r>
      <w:r>
        <w:t xml:space="preserve">   legend    </w:t>
      </w:r>
      <w:r>
        <w:t xml:space="preserve">   castle    </w:t>
      </w:r>
      <w:r>
        <w:t xml:space="preserve">   hate    </w:t>
      </w:r>
      <w:r>
        <w:t xml:space="preserve">   love    </w:t>
      </w:r>
      <w:r>
        <w:t xml:space="preserve">   knight    </w:t>
      </w:r>
      <w:r>
        <w:t xml:space="preserve">   fairy    </w:t>
      </w:r>
      <w:r>
        <w:t xml:space="preserve">   chief    </w:t>
      </w:r>
      <w:r>
        <w:t xml:space="preserve">   queen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2021-10-11T10:55:07Z</dcterms:created>
  <dcterms:modified xsi:type="dcterms:W3CDTF">2021-10-11T10:55:07Z</dcterms:modified>
</cp:coreProperties>
</file>