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aiutano    </w:t>
      </w:r>
      <w:r>
        <w:t xml:space="preserve">   altri    </w:t>
      </w:r>
      <w:r>
        <w:t xml:space="preserve">   amano    </w:t>
      </w:r>
      <w:r>
        <w:t xml:space="preserve">   amici    </w:t>
      </w:r>
      <w:r>
        <w:t xml:space="preserve">   azioni    </w:t>
      </w:r>
      <w:r>
        <w:t xml:space="preserve">   cantano    </w:t>
      </w:r>
      <w:r>
        <w:t xml:space="preserve">   cortesi    </w:t>
      </w:r>
      <w:r>
        <w:t xml:space="preserve">   difficoltà    </w:t>
      </w:r>
      <w:r>
        <w:t xml:space="preserve">   economi    </w:t>
      </w:r>
      <w:r>
        <w:t xml:space="preserve">   fiducia    </w:t>
      </w:r>
      <w:r>
        <w:t xml:space="preserve">   fratelli    </w:t>
      </w:r>
      <w:r>
        <w:t xml:space="preserve">   guida    </w:t>
      </w:r>
      <w:r>
        <w:t xml:space="preserve">   laboriosi    </w:t>
      </w:r>
      <w:r>
        <w:t xml:space="preserve">   leali    </w:t>
      </w:r>
      <w:r>
        <w:t xml:space="preserve">   natura    </w:t>
      </w:r>
      <w:r>
        <w:t xml:space="preserve">   obbedire    </w:t>
      </w:r>
      <w:r>
        <w:t xml:space="preserve">   onore    </w:t>
      </w:r>
      <w:r>
        <w:t xml:space="preserve">   parole    </w:t>
      </w:r>
      <w:r>
        <w:t xml:space="preserve">   pensiero    </w:t>
      </w:r>
      <w:r>
        <w:t xml:space="preserve">   pongono    </w:t>
      </w:r>
      <w:r>
        <w:t xml:space="preserve">   puri    </w:t>
      </w:r>
      <w:r>
        <w:t xml:space="preserve">   rispettano    </w:t>
      </w:r>
      <w:r>
        <w:t xml:space="preserve">   scout    </w:t>
      </w:r>
      <w:r>
        <w:t xml:space="preserve">   sorridono    </w:t>
      </w:r>
      <w:r>
        <w:t xml:space="preserve">   tutti    </w:t>
      </w:r>
      <w:r>
        <w:t xml:space="preserve">   utili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</dc:title>
  <dcterms:created xsi:type="dcterms:W3CDTF">2021-10-11T10:55:23Z</dcterms:created>
  <dcterms:modified xsi:type="dcterms:W3CDTF">2021-10-11T10:55:23Z</dcterms:modified>
</cp:coreProperties>
</file>