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Legion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Casper    </w:t>
      </w:r>
      <w:r>
        <w:t xml:space="preserve">   umpire    </w:t>
      </w:r>
      <w:r>
        <w:t xml:space="preserve">   cleats    </w:t>
      </w:r>
      <w:r>
        <w:t xml:space="preserve">   sportsmanship    </w:t>
      </w:r>
      <w:r>
        <w:t xml:space="preserve">   winner    </w:t>
      </w:r>
      <w:r>
        <w:t xml:space="preserve">   baseball    </w:t>
      </w:r>
      <w:r>
        <w:t xml:space="preserve">   legion    </w:t>
      </w:r>
      <w:r>
        <w:t xml:space="preserve">   runner    </w:t>
      </w:r>
      <w:r>
        <w:t xml:space="preserve">   coach    </w:t>
      </w:r>
      <w:r>
        <w:t xml:space="preserve">   error    </w:t>
      </w:r>
      <w:r>
        <w:t xml:space="preserve">   glove    </w:t>
      </w:r>
      <w:r>
        <w:t xml:space="preserve">   mitt    </w:t>
      </w:r>
      <w:r>
        <w:t xml:space="preserve">   ball    </w:t>
      </w:r>
      <w:r>
        <w:t xml:space="preserve">   bat    </w:t>
      </w:r>
      <w:r>
        <w:t xml:space="preserve">   outfield    </w:t>
      </w:r>
      <w:r>
        <w:t xml:space="preserve">   infield    </w:t>
      </w:r>
      <w:r>
        <w:t xml:space="preserve">   baserunner    </w:t>
      </w:r>
      <w:r>
        <w:t xml:space="preserve">   pitcher    </w:t>
      </w:r>
      <w:r>
        <w:t xml:space="preserve">   out    </w:t>
      </w:r>
      <w:r>
        <w:t xml:space="preserve">   strike    </w:t>
      </w:r>
      <w:r>
        <w:t xml:space="preserve">   foulball    </w:t>
      </w:r>
      <w:r>
        <w:t xml:space="preserve">   catch    </w:t>
      </w:r>
      <w:r>
        <w:t xml:space="preserve">   hit    </w:t>
      </w:r>
      <w:r>
        <w:t xml:space="preserve">   homerun    </w:t>
      </w:r>
      <w:r>
        <w:t xml:space="preserve">   base    </w:t>
      </w:r>
      <w:r>
        <w:t xml:space="preserve">   grounder    </w:t>
      </w:r>
      <w:r>
        <w:t xml:space="preserve">   popfly    </w:t>
      </w:r>
      <w:r>
        <w:t xml:space="preserve">   Barons    </w:t>
      </w:r>
      <w:r>
        <w:t xml:space="preserve">   Oilers    </w:t>
      </w:r>
      <w:r>
        <w:t xml:space="preserve">   Drillers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Legion Baseball</dc:title>
  <dcterms:created xsi:type="dcterms:W3CDTF">2021-10-11T10:54:52Z</dcterms:created>
  <dcterms:modified xsi:type="dcterms:W3CDTF">2021-10-11T10:54:52Z</dcterms:modified>
</cp:coreProperties>
</file>