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an elected official who has been recalled.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bill adopted by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proposed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revoke or abrogate by legislative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relinquish the floor of the House or Senate to allow another member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legislative allocation of money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enacted by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officers elected by their respective caucuses.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member of either the House of Representatives or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between legislative 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modify, delete or add to a proposal.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voting by 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approve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Rejection of a bill by the Governor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 </dc:title>
  <dcterms:created xsi:type="dcterms:W3CDTF">2021-10-11T10:55:50Z</dcterms:created>
  <dcterms:modified xsi:type="dcterms:W3CDTF">2021-10-11T10:55:50Z</dcterms:modified>
</cp:coreProperties>
</file>