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or assertion that someone has done something illegal or wrong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gangs are grooming and exploiting children and young people to carry drugs and money from urban areas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should be avoided in procedures and court action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Act 2004 introduced LA children's ____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Partnerships between parents and _____ are very important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assessment ____ identifies children's needs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 Safeguarding Children Boards will be replaced by these (12,8)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are entitled to protection from ___, abuse and exploitation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DBS enhances ____ (5,11)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must improve _____ for children aged under 5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photograph is taken under the victims clothing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Educational providers have a duty to promote children's ___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2021-10-11T10:55:52Z</dcterms:created>
  <dcterms:modified xsi:type="dcterms:W3CDTF">2021-10-11T10:55:52Z</dcterms:modified>
</cp:coreProperties>
</file>