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businesses that offer goods and services on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disagreement between the employer and the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aim of this Act is to promote/protect the economic interests of consumers by providing them information so that they make informed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was introduced to promote simple procedures for the resolution of labour disputes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formed by registered trade unions and employer organisations in order to prevent/resolve labour disputes.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Negotiations between employers’ association and trade unions on matters such as wages/conditions of 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aim of this Act is to ensure that equal job opportunities are given to all people regardless of race/culture/language/age/religion/disability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introduced to ensure that businesses contribute to the development of skills of employees.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sets the minimum standard for employment in order to promote fair labour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aim of this Act is to improve the skill levels of people who are already employed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designed to ensure that suitable and qualified previously disadvantaged individuals are given equal job opportunities.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in order to implement and monitor the implementation of the Skills Development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between the employer organisations and trade unions.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was introduced in order to ensure full economic participation of previously disadvantaged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was introduced to protect consumers against unfair and reckless credit granting by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gives employees who are injured or contract diseases while on duty the right to claim compensation.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2021-10-11T10:56:07Z</dcterms:created>
  <dcterms:modified xsi:type="dcterms:W3CDTF">2021-10-11T10:56:07Z</dcterms:modified>
</cp:coreProperties>
</file>