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party with fewest members in each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bill is passed through both houses of Congress and signed by the President it becomes a rule that must be obeyed by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procedure for ending debate, especially filibusters, in the Senate. A cloture vote requires 3/5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Distribution of representatives among the states based on the population of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hired by private groups to influence government decision-makers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bill is introduced in both the House and the Senate at the same time, to make the process of becoming a law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sessions at which a committee listens to testimony from people interested in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Presiding officer in the House of Representatives -- assigns members to committees, schedules debates, breaks 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redrawing of congressional and other legislative district lines following the census, to accommodate population shifts and keep districts as equal as possible in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political party in each house of Congress with the most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Two-houses in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projects and grants that benefit the home district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tactic for defeating a bill in the Senate by talking until the bill's sponsor withdraws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a member of Congress has been elected to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redrawing legislative boundaries for the purpose of benefiting the party in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reassigning representation based on population, after every census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of people with some common interest who try to influence government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power or right to prohibit or reject a proposed or intended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proposed law presented to a legislative body for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stall tactic in the Senate -- when a senator asks the majority leader not to schedule a vote on a bill.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LegislativeVocab</dc:title>
  <dcterms:created xsi:type="dcterms:W3CDTF">2021-10-11T10:55:54Z</dcterms:created>
  <dcterms:modified xsi:type="dcterms:W3CDTF">2021-10-11T10:55:54Z</dcterms:modified>
</cp:coreProperties>
</file>