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Census    </w:t>
      </w:r>
      <w:r>
        <w:t xml:space="preserve">   Caucus    </w:t>
      </w:r>
      <w:r>
        <w:t xml:space="preserve">   Filibuster    </w:t>
      </w:r>
      <w:r>
        <w:t xml:space="preserve">   Red Tape    </w:t>
      </w:r>
      <w:r>
        <w:t xml:space="preserve">   Pork Barrel    </w:t>
      </w:r>
      <w:r>
        <w:t xml:space="preserve">   Congress    </w:t>
      </w:r>
      <w:r>
        <w:t xml:space="preserve">   Impeach    </w:t>
      </w:r>
      <w:r>
        <w:t xml:space="preserve">   Over ride    </w:t>
      </w:r>
      <w:r>
        <w:t xml:space="preserve">   Minority    </w:t>
      </w:r>
      <w:r>
        <w:t xml:space="preserve">   Majority    </w:t>
      </w:r>
      <w:r>
        <w:t xml:space="preserve">   Polarization    </w:t>
      </w:r>
      <w:r>
        <w:t xml:space="preserve">   Legislative    </w:t>
      </w:r>
      <w:r>
        <w:t xml:space="preserve">   Senate    </w:t>
      </w:r>
      <w:r>
        <w:t xml:space="preserve">   Veto    </w:t>
      </w:r>
      <w:r>
        <w:t xml:space="preserve">   Joint Committee    </w:t>
      </w:r>
      <w:r>
        <w:t xml:space="preserve">   Bicameral    </w:t>
      </w:r>
      <w:r>
        <w:t xml:space="preserve">   Bill    </w:t>
      </w:r>
      <w:r>
        <w:t xml:space="preserve">   Whip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</dc:title>
  <dcterms:created xsi:type="dcterms:W3CDTF">2021-10-11T10:56:01Z</dcterms:created>
  <dcterms:modified xsi:type="dcterms:W3CDTF">2021-10-11T10:56:01Z</dcterms:modified>
</cp:coreProperties>
</file>