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</w:t>
      </w:r>
    </w:p>
    <w:p>
      <w:pPr>
        <w:pStyle w:val="Questions"/>
      </w:pPr>
      <w:r>
        <w:t xml:space="preserve">1. SAENET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BRLMCAAEI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TIIOLCAON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EITOMCTEM AHRCI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TSDGAINN ESMMETICTO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JOINT IEMCEMOTT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ROKP RALRBE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UESTMINCNB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FSBLEITURI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YSONIITER MSYTSE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ESALIGITLVE HERISGOVT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CUSCAU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TELESC EMOSCITME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OWCSREKA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Senate     </w:t>
      </w:r>
      <w:r>
        <w:t xml:space="preserve">   Bicameral    </w:t>
      </w:r>
      <w:r>
        <w:t xml:space="preserve">   Bill    </w:t>
      </w:r>
      <w:r>
        <w:t xml:space="preserve">   Coalition     </w:t>
      </w:r>
      <w:r>
        <w:t xml:space="preserve">   Committee Chair    </w:t>
      </w:r>
      <w:r>
        <w:t xml:space="preserve">   Standing Committees     </w:t>
      </w:r>
      <w:r>
        <w:t xml:space="preserve">   Joint Committee    </w:t>
      </w:r>
      <w:r>
        <w:t xml:space="preserve">   Pork barrel     </w:t>
      </w:r>
      <w:r>
        <w:t xml:space="preserve">   Incumbents    </w:t>
      </w:r>
      <w:r>
        <w:t xml:space="preserve">   Filibuster    </w:t>
      </w:r>
      <w:r>
        <w:t xml:space="preserve">   Seniority System     </w:t>
      </w:r>
      <w:r>
        <w:t xml:space="preserve">   Legislative Oversight     </w:t>
      </w:r>
      <w:r>
        <w:t xml:space="preserve">   Caucus     </w:t>
      </w:r>
      <w:r>
        <w:t xml:space="preserve">   Select Commitees    </w:t>
      </w:r>
      <w:r>
        <w:t xml:space="preserve">   Casework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</dc:title>
  <dcterms:created xsi:type="dcterms:W3CDTF">2021-10-11T10:55:57Z</dcterms:created>
  <dcterms:modified xsi:type="dcterms:W3CDTF">2021-10-11T10:55:57Z</dcterms:modified>
</cp:coreProperties>
</file>