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Legislative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Cloture    </w:t>
      </w:r>
      <w:r>
        <w:t xml:space="preserve">   Caucus    </w:t>
      </w:r>
      <w:r>
        <w:t xml:space="preserve">   President of Senate    </w:t>
      </w:r>
      <w:r>
        <w:t xml:space="preserve">   Select Committee    </w:t>
      </w:r>
      <w:r>
        <w:t xml:space="preserve">   Legislative    </w:t>
      </w:r>
      <w:r>
        <w:t xml:space="preserve">   Standing Committee    </w:t>
      </w:r>
      <w:r>
        <w:t xml:space="preserve">   Joint Committee    </w:t>
      </w:r>
      <w:r>
        <w:t xml:space="preserve">   Incumbent    </w:t>
      </w:r>
      <w:r>
        <w:t xml:space="preserve">   Bicameral    </w:t>
      </w:r>
      <w:r>
        <w:t xml:space="preserve">   House Rule Committee    </w:t>
      </w:r>
      <w:r>
        <w:t xml:space="preserve">   Majority Leader    </w:t>
      </w:r>
      <w:r>
        <w:t xml:space="preserve">   Speaker of the House    </w:t>
      </w:r>
      <w:r>
        <w:t xml:space="preserve">   House of Representatives    </w:t>
      </w:r>
      <w:r>
        <w:t xml:space="preserve">   Senate    </w:t>
      </w:r>
      <w:r>
        <w:t xml:space="preserve">   Congress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Legislative Branch</dc:title>
  <dcterms:created xsi:type="dcterms:W3CDTF">2021-10-11T10:55:59Z</dcterms:created>
  <dcterms:modified xsi:type="dcterms:W3CDTF">2021-10-11T10:55:59Z</dcterms:modified>
</cp:coreProperties>
</file>