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president resigned before being impeached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must you be to become a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Ideas spread to influence public opinion for or against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government that passes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proposed law that has not yet been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Lengthy speech designed to kill or delay the vote on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helps limit the power of the three branches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persides the meetings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course of action the government takes in response to an issue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committee composed of members of both the House of Representatives and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Supported by two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two houses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total number of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tries to persuade legislators to vote for bills that the lobbyists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organization of employees that is formed to promote the welfare of its members.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2021-10-11T10:56:06Z</dcterms:created>
  <dcterms:modified xsi:type="dcterms:W3CDTF">2021-10-11T10:56:06Z</dcterms:modified>
</cp:coreProperties>
</file>