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procedure used in senate to break a filibuster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it mean when congress creates taxes?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a democratic candidate in the 2020 presidential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republican candidate for 2016 presidential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legistlative branch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composed senior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container located on the rostrum in the house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Lower house of US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members from 2 or more different organizations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united states senator from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Lower house of US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such as prolonged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voted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2012 vice preseidential nominee who ran with Mitt Romney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majority leader when 112th congress convened 1/3/11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national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authorized expenditure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supporter of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minor change to a bill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 </dc:title>
  <dcterms:created xsi:type="dcterms:W3CDTF">2021-10-11T10:56:18Z</dcterms:created>
  <dcterms:modified xsi:type="dcterms:W3CDTF">2021-10-11T10:56:18Z</dcterms:modified>
</cp:coreProperties>
</file>